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传世藏书  第3卷  宋代孤本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传世藏书  第3卷  宋代孤本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本书出售、求购地址：https://www.jiaokey.com/book/detail/11230209.html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传世藏书  第3卷  宋代孤本.html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