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书名：语际书写  现代思想史写作批判纲要</w:t>
      </w:r>
    </w:p>
    <w:p>
      <w:r>
        <w:t>作者：刘禾著</w:t>
      </w:r>
    </w:p>
    <w:p>
      <w:r>
        <w:t>出版社：上海:上海三联书店,1999.10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语际书写  现代思想史写作批判纲要 评论地址：https://www.jiaokey.com/book/detail/11230184.html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