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摹仿论  西方文学中所描绘的现实</w:t>
      </w:r>
    </w:p>
    <w:p>
      <w:r>
        <w:rPr>
          <w:rFonts w:ascii="宋体" w:hAnsi="宋体" w:eastAsia="宋体"/>
          <w:sz w:val="24"/>
        </w:rPr>
        <w:t>（德）埃里希·奥尔巴赫著；吴麟绶等译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摹仿论  西方文学中所描绘的现实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（德）埃里希·奥尔巴赫著；吴麟绶等译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本书出售、求购地址：https://www.jiaokey.com/book/detail/11230169.html</w:t>
      </w:r>
    </w:p>
    <w:p>
      <w:r>
        <w:t>更多相关图书推荐：https://www.jiaokey.com</w:t>
      </w:r>
    </w:p>
    <w:p>
      <w:r>
        <w:t>（德）埃里希·奥尔巴赫著；吴麟绶等译 其他作品：https://www.jiaokey.com/tag/（德）埃里希·奥尔巴赫著；吴麟绶等译.html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关键词搜索：https://www.jiaokey.com/tag/摹仿论  西方文学中所描绘的现实.html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