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刑事个案认定界限与处罚  精解刑侦部门管辖114种刑案罪名及司法解释选录</w:t>
      </w:r>
    </w:p>
    <w:p>
      <w:r>
        <w:rPr>
          <w:rFonts w:ascii="宋体" w:hAnsi="宋体" w:eastAsia="宋体"/>
          <w:sz w:val="24"/>
        </w:rPr>
        <w:t>陈广宁编著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刑事个案认定界限与处罚  精解刑侦部门管辖114种刑案罪名及司法解释选录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本书出售、求购地址：https://www.jiaokey.com/book/detail/11230106.html</w:t>
      </w:r>
    </w:p>
    <w:p>
      <w:r>
        <w:t>更多相关图书推荐：https://www.jiaokey.com</w:t>
      </w:r>
    </w:p>
    <w:p>
      <w:r>
        <w:t>陈广宁编著 其他作品：https://www.jiaokey.com/tag/陈广宁编著.html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关键词搜索：https://www.jiaokey.com/tag/刑事个案认定界限与处罚  精解刑侦部门管辖114种刑案罪名及司法解释选录.html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