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书名：领导科学初探</w:t>
      </w:r>
    </w:p>
    <w:p>
      <w:r>
        <w:t>作者：国防大学第四期师团职领导干部培训班编著</w:t>
      </w:r>
    </w:p>
    <w:p>
      <w:r>
        <w:t>出版社：北京：解放军出版社</w:t>
      </w:r>
    </w:p>
    <w:p>
      <w:r>
        <w:t>出版日期：2001.07</w:t>
      </w:r>
    </w:p>
    <w:p>
      <w:r>
        <w:t>总页数：296</w:t>
      </w:r>
    </w:p>
    <w:p>
      <w:r>
        <w:t>更多请访问教客网: www.jiaokey.com</w:t>
      </w:r>
    </w:p>
    <w:p>
      <w:r>
        <w:t>领导科学初探 评论地址：https://www.jiaokey.com/book/detail/11230104.html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