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识人·用人·管人  领导·管理·处世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识人·用人·管人  领导·管理·处世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本书出售、求购地址：https://www.jiaokey.com/book/detail/11230093.html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关键词搜索：https://www.jiaokey.com/tag/识人·用人·管人  领导·管理·处世.html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