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6  哲学·宗教类  壮子义证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6  哲学·宗教类  壮子义证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本书出售、求购地址：https://www.jiaokey.com/book/detail/11230033.html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6  哲学·宗教类  壮子义证.html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