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94  综合类  贞文先生学行记  卷2</w:t>
      </w:r>
    </w:p>
    <w:p>
      <w:r>
        <w:rPr>
          <w:rFonts w:ascii="宋体" w:hAnsi="宋体" w:eastAsia="宋体"/>
          <w:sz w:val="24"/>
        </w:rPr>
        <w:t>朱义胄述编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94  综合类  贞文先生学行记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朱义胄述编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本书出售、求购地址：https://www.jiaokey.com/book/detail/11230019.html</w:t>
      </w:r>
    </w:p>
    <w:p>
      <w:r>
        <w:t>更多相关图书推荐：https://www.jiaokey.com</w:t>
      </w:r>
    </w:p>
    <w:p>
      <w:r>
        <w:t>朱义胄述编 其他作品：https://www.jiaokey.com/tag/朱义胄述编.html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94  综合类  贞文先生学行记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