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94  综合类  贞文先生学行记  卷1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94  综合类  贞文先生学行记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本书出售、求购地址：https://www.jiaokey.com/book/detail/11230018.html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94  综合类  贞文先生学行记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