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94  综合类  春觉斋著述记  卷3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94  综合类  春觉斋著述记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本书出售、求购地址：https://www.jiaokey.com/book/detail/11230017.html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94  综合类  春觉斋著述记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