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春觉斋著述记  卷2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春觉斋著述记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本书出售、求购地址：https://www.jiaokey.com/book/detail/11230016.html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春觉斋著述记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