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96  综合类  汪精卫集  约袁难著续编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96  综合类  汪精卫集  约袁难著续编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本书出售、求购地址：https://www.jiaokey.com/book/detail/11229916.html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96  综合类  汪精卫集  约袁难著续编.html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