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5  哲学·宗教类  儒墨之异同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5  哲学·宗教类  儒墨之异同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本书出售、求购地址：https://www.jiaokey.com/book/detail/11229828.html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关键词搜索：https://www.jiaokey.com/tag/民国丛书  第4编  5  哲学·宗教类  儒墨之异同.html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