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书名：民国图书  第4编  87  历史·地理类  金陵古迹图考</w:t>
      </w:r>
    </w:p>
    <w:p>
      <w:r>
        <w:t>作者：朱希祖，&lt;font color=Red&gt;滕&lt;/font&gt;，固总编辑</w:t>
      </w:r>
    </w:p>
    <w:p>
      <w:r>
        <w:t>出版社：上海:上海书店出版社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民国图书  第4编  87  历史·地理类  金陵古迹图考 评论地址：https://www.jiaokey.com/book/detail/11229726.html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