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88  科学技术史类  明代建筑大事年表  第4编  寺观  桥梁及杂类</w:t>
      </w:r>
    </w:p>
    <w:p>
      <w:r>
        <w:rPr>
          <w:rFonts w:ascii="宋体" w:hAnsi="宋体" w:eastAsia="宋体"/>
          <w:sz w:val="24"/>
        </w:rPr>
        <w:t>单士元，王璧文编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88  科学技术史类  明代建筑大事年表  第4编  寺观  桥梁及杂类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单士元，王璧文编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本书出售、求购地址：https://www.jiaokey.com/book/detail/11229688.html</w:t>
      </w:r>
    </w:p>
    <w:p>
      <w:r>
        <w:t>更多相关图书推荐：https://www.jiaokey.com</w:t>
      </w:r>
    </w:p>
    <w:p>
      <w:r>
        <w:t>单士元，王璧文编 其他作品：https://www.jiaokey.com/tag/单士元，王璧文编.html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88  科学技术史类  明代建筑大事年表  第4编  寺观  桥梁及杂类.html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