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84  历史·地理类  骨董续记</w:t>
      </w:r>
    </w:p>
    <w:p>
      <w:r>
        <w:rPr>
          <w:rFonts w:ascii="宋体" w:hAnsi="宋体" w:eastAsia="宋体"/>
          <w:sz w:val="24"/>
        </w:rPr>
        <w:t>邓之诚辑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84  历史·地理类  骨董续记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邓之诚辑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本书出售、求购地址：https://www.jiaokey.com/book/detail/11229671.html</w:t>
      </w:r>
    </w:p>
    <w:p>
      <w:r>
        <w:t>更多相关图书推荐：https://www.jiaokey.com</w:t>
      </w:r>
    </w:p>
    <w:p>
      <w:r>
        <w:t>邓之诚辑 其他作品：https://www.jiaokey.com/tag/邓之诚辑.html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第5编  84  历史·地理类  骨董续记.html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