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第5编  63  历史·地理类  宋代社会中心南迁史</w:t>
      </w:r>
    </w:p>
    <w:p>
      <w:r>
        <w:rPr>
          <w:rFonts w:ascii="宋体" w:hAnsi="宋体" w:eastAsia="宋体"/>
          <w:sz w:val="24"/>
        </w:rPr>
        <w:t>张家驹著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96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第5编  63  历史·地理类  宋代社会中心南迁史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本书出售、求购地址：https://www.jiaokey.com/book/detail/11229654.html</w:t>
      </w:r>
    </w:p>
    <w:p>
      <w:r>
        <w:t>更多相关图书推荐：https://www.jiaokey.com</w:t>
      </w:r>
    </w:p>
    <w:p>
      <w:r>
        <w:t>张家驹著 其他作品：https://www.jiaokey.com/tag/张家驹著.html</w:t>
      </w:r>
    </w:p>
    <w:p>
      <w:r>
        <w:t>上海:上海书店出版社 出版图书：https://www.jiaokey.com/tag/上海:上海书店出版社.html</w:t>
      </w:r>
    </w:p>
    <w:p>
      <w:r>
        <w:t>关键词搜索：https://www.jiaokey.com/tag/民国丛书  第5编  63  历史·地理类  宋代社会中心南迁史.html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