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56  美学·艺术类  清代燕都梨园史料  下</w:t>
      </w:r>
    </w:p>
    <w:p>
      <w:r>
        <w:rPr>
          <w:rFonts w:ascii="宋体" w:hAnsi="宋体" w:eastAsia="宋体"/>
          <w:sz w:val="24"/>
        </w:rPr>
        <w:t>张次溪编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56  美学·艺术类  清代燕都梨园史料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张次溪编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本书出售、求购地址：https://www.jiaokey.com/book/detail/11229638.html</w:t>
      </w:r>
    </w:p>
    <w:p>
      <w:r>
        <w:t>更多相关图书推荐：https://www.jiaokey.com</w:t>
      </w:r>
    </w:p>
    <w:p>
      <w:r>
        <w:t>张次溪编 其他作品：https://www.jiaokey.com/tag/张次溪编.html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56  美学·艺术类  清代燕都梨园史料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