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45  语言·文字类  西夏研究  第3辑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45  语言·文字类  西夏研究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本书出售、求购地址：https://www.jiaokey.com/book/detail/11229627.html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45  语言·文字类  西夏研究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