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卷11  总图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卷11  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本书出售、求购地址：https://www.jiaokey.com/book/detail/11229548.html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卷11  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