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卷10  套印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卷10  套印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本书出售、求购地址：https://www.jiaokey.com/book/detail/11229547.html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100  综合类  明代版本图录初编  卷10  套印.html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