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卷5  书院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卷5  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本书出售、求购地址：https://www.jiaokey.com/book/detail/11229542.html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卷5  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