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十九世纪俄罗斯文学  乙册  文学史第十一讲</w:t>
      </w:r>
    </w:p>
    <w:p>
      <w:r>
        <w:rPr>
          <w:rFonts w:ascii="宋体" w:hAnsi="宋体" w:eastAsia="宋体"/>
          <w:sz w:val="24"/>
        </w:rPr>
        <w:t>（苏联）克拉西莫娃编；中文系翻译室译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十九世纪俄罗斯文学  乙册  文学史第十一讲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（苏联）克拉西莫娃编；中文系翻译室译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本书出售、求购地址：https://www.jiaokey.com/book/detail/11229474.html</w:t>
      </w:r>
    </w:p>
    <w:p>
      <w:r>
        <w:t>更多相关图书推荐：https://www.jiaokey.com</w:t>
      </w:r>
    </w:p>
    <w:p>
      <w:r>
        <w:t>（苏联）克拉西莫娃编；中文系翻译室译 其他作品：https://www.jiaokey.com/tag/（苏联）克拉西莫娃编；中文系翻译室译.html</w:t>
      </w:r>
    </w:p>
    <w:p>
      <w:r>
        <w:t>关键词搜索：https://www.jiaokey.com/tag/十九世纪俄罗斯文学  乙册  文学史第十一讲.html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