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湟拉索夫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湟拉索夫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本书出售、求购地址：https://www.jiaokey.com/book/detail/11229469.html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湟拉索夫.html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