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书名：山西省教育学院简史  1950-1986</w:t>
      </w:r>
    </w:p>
    <w:p>
      <w:r>
        <w:t>作者：山西省教育学院简史编审委员会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山西省教育学院简史  1950-1986 评论地址：https://www.jiaokey.com/book/detail/11229413.html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