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书名：教学新论  关于培养学生能力的几个问题</w:t>
      </w:r>
    </w:p>
    <w:p>
      <w:r>
        <w:t>作者：松花江地区教育学会成立大会材料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教学新论  关于培养学生能力的几个问题 评论地址：https://www.jiaokey.com/book/detail/11229410.html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