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日本小学算术课本  四年级  上</w:t>
      </w:r>
    </w:p>
    <w:p>
      <w:r>
        <w:rPr>
          <w:rFonts w:ascii="宋体" w:hAnsi="宋体" w:eastAsia="宋体"/>
          <w:sz w:val="24"/>
        </w:rPr>
        <w:t>（日本）辻正次，户田清，吉田洋一等编；郭恩译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日本小学算术课本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（日本）辻正次，户田清，吉田洋一等编；郭恩译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本书出售、求购地址：https://www.jiaokey.com/book/detail/11229401.html</w:t>
      </w:r>
    </w:p>
    <w:p>
      <w:r>
        <w:t>更多相关图书推荐：https://www.jiaokey.com</w:t>
      </w:r>
    </w:p>
    <w:p>
      <w:r>
        <w:t>（日本）辻正次，户田清，吉田洋一等编；郭恩译 其他作品：https://www.jiaokey.com/tag/（日本）辻正次，户田清，吉田洋一等编；郭恩译.html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关键词搜索：https://www.jiaokey.com/tag/日本小学算术课本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