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小学算术习题集  供五年级用</w:t>
      </w:r>
    </w:p>
    <w:p>
      <w:r>
        <w:rPr>
          <w:rFonts w:ascii="宋体" w:hAnsi="宋体" w:eastAsia="宋体"/>
          <w:sz w:val="24"/>
        </w:rPr>
        <w:t>海淀区教师进修学校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小学算术习题集  供五年级用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海淀区教师进修学校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本书出售、求购地址：https://www.jiaokey.com/book/detail/11229398.html</w:t>
      </w:r>
    </w:p>
    <w:p>
      <w:r>
        <w:t>更多相关图书推荐：https://www.jiaokey.com</w:t>
      </w:r>
    </w:p>
    <w:p>
      <w:r>
        <w:t>海淀区教师进修学校 其他作品：https://www.jiaokey.com/tag/海淀区教师进修学校.html</w:t>
      </w:r>
    </w:p>
    <w:p>
      <w:r>
        <w:t>关键词搜索：https://www.jiaokey.com/tag/小学算术习题集  供五年级用.html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