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上  第二讲  人民民主政权的巩固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上  第二讲  人民民主政权的巩固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本书出售、求购地址：https://www.jiaokey.com/book/detail/11229364.html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上  第二讲  人民民主政权的巩固.html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