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小麦棉花育种参考资料</w:t>
      </w:r>
    </w:p>
    <w:p>
      <w:r>
        <w:rPr>
          <w:rFonts w:ascii="宋体" w:hAnsi="宋体" w:eastAsia="宋体"/>
          <w:sz w:val="24"/>
        </w:rPr>
        <w:t>农学系选种教研组编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小麦棉花育种参考资料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农学系选种教研组编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本书出售、求购地址：https://www.jiaokey.com/book/detail/11229354.html</w:t>
      </w:r>
    </w:p>
    <w:p>
      <w:r>
        <w:t>更多相关图书推荐：https://www.jiaokey.com</w:t>
      </w:r>
    </w:p>
    <w:p>
      <w:r>
        <w:t>农学系选种教研组编 其他作品：https://www.jiaokey.com/tag/农学系选种教研组编.html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关键词搜索：https://www.jiaokey.com/tag/小麦棉花育种参考资料.html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