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书名：三个面向与教育改革</w:t>
      </w:r>
    </w:p>
    <w:p>
      <w:r>
        <w:t>作者：福建省教育科学研究所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三个面向与教育改革 评论地址：https://www.jiaokey.com/book/detail/11229348.html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