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1973年  第3期  外国文艺  苏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1973年  第3期  外国文艺  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本书出售、求购地址：https://www.jiaokey.com/book/detail/11229298.html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1973年  第3期  外国文艺  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