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看图使用WordPerfect 6 for Windows</w:t>
      </w:r>
    </w:p>
    <w:p>
      <w:r>
        <w:rPr>
          <w:rFonts w:ascii="宋体" w:hAnsi="宋体" w:eastAsia="宋体"/>
          <w:sz w:val="24"/>
        </w:rPr>
        <w:t>Grace Joely Beatty，David C.Gardner著；王真华译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看图使用WordPerfect 6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Grace Joely Beatty，David C.Gardner著；王真华译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本书出售、求购地址：https://www.jiaokey.com/book/detail/11229214.html</w:t>
      </w:r>
    </w:p>
    <w:p>
      <w:r>
        <w:t>更多相关图书推荐：https://www.jiaokey.com</w:t>
      </w:r>
    </w:p>
    <w:p>
      <w:r>
        <w:t>Grace Joely Beatty，David C.Gardner著；王真华译 其他作品：https://www.jiaokey.com/tag/Grace Joely Beatty，David C.Gardner著；王真华译.html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关键词搜索：https://www.jiaokey.com/tag/看图使用WordPerfect 6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