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植物免疫生理学</w:t>
      </w:r>
    </w:p>
    <w:p>
      <w:r>
        <w:rPr>
          <w:rFonts w:ascii="宋体" w:hAnsi="宋体" w:eastAsia="宋体"/>
          <w:sz w:val="24"/>
        </w:rPr>
        <w:t>（苏）苏霍鲁柯夫（К.Т.Сухоруков）著；王荫龄等译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植物免疫生理学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（苏）苏霍鲁柯夫（К.Т.Сухоруков）著；王荫龄等译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本书出售、求购地址：https://www.jiaokey.com/book/detail/11229137.html</w:t>
      </w:r>
    </w:p>
    <w:p>
      <w:r>
        <w:t>更多相关图书推荐：https://www.jiaokey.com</w:t>
      </w:r>
    </w:p>
    <w:p>
      <w:r>
        <w:t>（苏）苏霍鲁柯夫（К.Т.Сухоруков）著；王荫龄等译 其他作品：https://www.jiaokey.com/tag/（苏）苏霍鲁柯夫（К.Т.Сухоруков）著；王荫龄等译.html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关键词搜索：https://www.jiaokey.com/tag/植物免疫生理学.html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