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书名：各洲自然地理</w:t>
      </w:r>
    </w:p>
    <w:p>
      <w:r>
        <w:t>作者：（苏）斯恰斯特涅夫（П.Н.Счастнев），（苏）节烈霍夫（П.Г.Терехов）著；江季筠译</w:t>
      </w:r>
    </w:p>
    <w:p>
      <w:r>
        <w:t>出版社：北京：人民教育出版社</w:t>
      </w:r>
    </w:p>
    <w:p>
      <w:r>
        <w:t>出版日期：1957.12</w:t>
      </w:r>
    </w:p>
    <w:p>
      <w:r>
        <w:t>总页数：232</w:t>
      </w:r>
    </w:p>
    <w:p>
      <w:r>
        <w:t>更多请访问教客网: www.jiaokey.com</w:t>
      </w:r>
    </w:p>
    <w:p>
      <w:r>
        <w:t>各洲自然地理 评论地址：https://www.jiaokey.com/book/detail/11229085.html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