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作物产量形成与高产理论  译文集</w:t>
      </w:r>
    </w:p>
    <w:p>
      <w:r>
        <w:rPr>
          <w:rFonts w:ascii="宋体" w:hAnsi="宋体" w:eastAsia="宋体"/>
          <w:sz w:val="24"/>
        </w:rPr>
        <w:t>游修龄，厉葆初等译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作物产量形成与高产理论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游修龄，厉葆初等译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本书出售、求购地址：https://www.jiaokey.com/book/detail/11228994.html</w:t>
      </w:r>
    </w:p>
    <w:p>
      <w:r>
        <w:t>更多相关图书推荐：https://www.jiaokey.com</w:t>
      </w:r>
    </w:p>
    <w:p>
      <w:r>
        <w:t>游修龄，厉葆初等译 其他作品：https://www.jiaokey.com/tag/游修龄，厉葆初等译.html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关键词搜索：https://www.jiaokey.com/tag/作物产量形成与高产理论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