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海洋渔业问题  鱼类的捕捞性侦察</w:t>
      </w:r>
    </w:p>
    <w:p>
      <w:r>
        <w:rPr>
          <w:rFonts w:ascii="宋体" w:hAnsi="宋体" w:eastAsia="宋体"/>
          <w:sz w:val="24"/>
        </w:rPr>
        <w:t>（苏）马尔提（Ю.Марти）著；费鸿年译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海洋渔业问题  鱼类的捕捞性侦察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（苏）马尔提（Ю.Марти）著；费鸿年译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本书出售、求购地址：https://www.jiaokey.com/book/detail/11228967.html</w:t>
      </w:r>
    </w:p>
    <w:p>
      <w:r>
        <w:t>更多相关图书推荐：https://www.jiaokey.com</w:t>
      </w:r>
    </w:p>
    <w:p>
      <w:r>
        <w:t>（苏）马尔提（Ю.Марти）著；费鸿年译 其他作品：https://www.jiaokey.com/tag/（苏）马尔提（Ю.Марти）著；费鸿年译.html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关键词搜索：https://www.jiaokey.com/tag/海洋渔业问题  鱼类的捕捞性侦察.html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