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养禽学</w:t>
      </w:r>
    </w:p>
    <w:p>
      <w:r>
        <w:t>作者：С.И.斯蔑脱湼夫著；卢润孚译</w:t>
      </w:r>
    </w:p>
    <w:p>
      <w:r>
        <w:t>出版社：北京：财政经济出版社</w:t>
      </w:r>
    </w:p>
    <w:p>
      <w:r>
        <w:t>出版日期：1955.09</w:t>
      </w:r>
    </w:p>
    <w:p>
      <w:r>
        <w:t>总页数：261</w:t>
      </w:r>
    </w:p>
    <w:p>
      <w:r>
        <w:t>更多请访问教客网: www.jiaokey.com</w:t>
      </w:r>
    </w:p>
    <w:p>
      <w:r>
        <w:t>高等学校教学用书  养禽学 评论地址：https://www.jiaokey.com/book/detail/11228933.html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