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书名：怎样养鹌鹑</w:t>
      </w:r>
    </w:p>
    <w:p>
      <w:r>
        <w:t>作者：（意）梁佐尼（R.Rizzoni）（意）卢凯蒂（L.Lucchetti）著；牧夫译</w:t>
      </w:r>
    </w:p>
    <w:p>
      <w:r>
        <w:t>出版社：北京：北京出版社</w:t>
      </w:r>
    </w:p>
    <w:p>
      <w:r>
        <w:t>出版日期：1982.04</w:t>
      </w:r>
    </w:p>
    <w:p>
      <w:r>
        <w:t>总页数：142</w:t>
      </w:r>
    </w:p>
    <w:p>
      <w:r>
        <w:t>更多请访问教客网: www.jiaokey.com</w:t>
      </w:r>
    </w:p>
    <w:p>
      <w:r>
        <w:t>怎样养鹌鹑 评论地址：https://www.jiaokey.com/book/detail/11228919.html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