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书名：北京鸭饲养经验</w:t>
      </w:r>
    </w:p>
    <w:p>
      <w:r>
        <w:t>作者：刘正，李启文编著</w:t>
      </w:r>
    </w:p>
    <w:p>
      <w:r>
        <w:t>出版社：北京:农业出版社,1959.08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北京鸭饲养经验 评论地址：https://www.jiaokey.com/book/detail/11228916.html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