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书名：怎样种核桃</w:t>
      </w:r>
    </w:p>
    <w:p>
      <w:r>
        <w:t>作者：山西省农林厅编</w:t>
      </w:r>
    </w:p>
    <w:p>
      <w:r>
        <w:t>出版社：西安：陕西人民出版社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怎样种核桃 评论地址：https://www.jiaokey.com/book/detail/11228862.html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