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书名：增加甘蔗有效茎数的技术措施</w:t>
      </w:r>
    </w:p>
    <w:p>
      <w:r>
        <w:t>作者：邓绍同编著</w:t>
      </w:r>
    </w:p>
    <w:p>
      <w:r>
        <w:t>出版社：北京：农业出版社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增加甘蔗有效茎数的技术措施 评论地址：https://www.jiaokey.com/book/detail/11228811.html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