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书名：茶作学  上</w:t>
      </w:r>
    </w:p>
    <w:p>
      <w:r>
        <w:t>作者：т.к.克伐拉兹赫里亚等著；金义暄译</w:t>
      </w:r>
    </w:p>
    <w:p>
      <w:r>
        <w:t>出版社：北京：中华书局</w:t>
      </w:r>
    </w:p>
    <w:p>
      <w:r>
        <w:t>出版日期：1954.03</w:t>
      </w:r>
    </w:p>
    <w:p>
      <w:r>
        <w:t>总页数：184</w:t>
      </w:r>
    </w:p>
    <w:p>
      <w:r>
        <w:t>更多请访问教客网: www.jiaokey.com</w:t>
      </w:r>
    </w:p>
    <w:p>
      <w:r>
        <w:t>茶作学  上 评论地址：https://www.jiaokey.com/book/detail/11228796.html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