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书名：华北重要树种幼苗特性及育苗技术研究</w:t>
      </w:r>
    </w:p>
    <w:p>
      <w:r>
        <w:t>作者：林业科学研究院林业科学研究所，造林研究室编</w:t>
      </w:r>
    </w:p>
    <w:p>
      <w:r>
        <w:t>出版社：北京：中国林业出版社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华北重要树种幼苗特性及育苗技术研究 评论地址：https://www.jiaokey.com/book/detail/11228771.html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