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乔灌木种子  探取试料的规则和鉴定种子品质的方法</w:t>
      </w:r>
    </w:p>
    <w:p>
      <w:r>
        <w:rPr>
          <w:rFonts w:ascii="宋体" w:hAnsi="宋体" w:eastAsia="宋体"/>
          <w:sz w:val="24"/>
        </w:rPr>
        <w:t>苏联标准度量和量具委员会批准裴保华，郑世铠译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乔灌木种子  探取试料的规则和鉴定种子品质的方法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苏联标准度量和量具委员会批准裴保华，郑世铠译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本书出售、求购地址：https://www.jiaokey.com/book/detail/11228755.html</w:t>
      </w:r>
    </w:p>
    <w:p>
      <w:r>
        <w:t>更多相关图书推荐：https://www.jiaokey.com</w:t>
      </w:r>
    </w:p>
    <w:p>
      <w:r>
        <w:t>苏联标准度量和量具委员会批准裴保华，郑世铠译 其他作品：https://www.jiaokey.com/tag/苏联标准度量和量具委员会批准裴保华，郑世铠译.html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关键词搜索：https://www.jiaokey.com/tag/乔灌木种子  探取试料的规则和鉴定种子品质的方法.html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