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乔灌木种子采集处理贮藏及运输规程</w:t>
      </w:r>
    </w:p>
    <w:p>
      <w:r>
        <w:rPr>
          <w:rFonts w:ascii="宋体" w:hAnsi="宋体" w:eastAsia="宋体"/>
          <w:sz w:val="24"/>
        </w:rPr>
        <w:t>苏联林业部制定，蒯启发，吴保群译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乔灌木种子采集处理贮藏及运输规程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苏联林业部制定，蒯启发，吴保群译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乔木-规程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本书出售、求购地址：https://www.jiaokey.com/book/detail/11228752.html</w:t>
      </w:r>
    </w:p>
    <w:p>
      <w:r>
        <w:t>更多相关图书推荐：https://www.jiaokey.com</w:t>
      </w:r>
    </w:p>
    <w:p>
      <w:r>
        <w:t>苏联林业部制定，蒯启发，吴保群译 其他作品：https://www.jiaokey.com/tag/苏联林业部制定，蒯启发，吴保群译.html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关键词搜索：https://www.jiaokey.com/tag/乔木-规程.html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