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书名：书的魅力  第三届全国书市综观</w:t>
      </w:r>
    </w:p>
    <w:p>
      <w:r>
        <w:t>作者：陈致远，臧今仪主编</w:t>
      </w:r>
    </w:p>
    <w:p>
      <w:r>
        <w:t>出版社：上海：学林出版社</w:t>
      </w:r>
    </w:p>
    <w:p>
      <w:r>
        <w:t>出版日期：1991.03</w:t>
      </w:r>
    </w:p>
    <w:p>
      <w:r>
        <w:t>总页数：424</w:t>
      </w:r>
    </w:p>
    <w:p>
      <w:r>
        <w:t>更多请访问教客网: www.jiaokey.com</w:t>
      </w:r>
    </w:p>
    <w:p>
      <w:r>
        <w:t>书的魅力  第三届全国书市综观 评论地址：https://www.jiaokey.com/book/detail/11228679.html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