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书名：杏坛秋实-北京市教育学会工作经验选</w:t>
      </w:r>
    </w:p>
    <w:p>
      <w:r>
        <w:t>作者：候维城主编</w:t>
      </w:r>
    </w:p>
    <w:p>
      <w:r>
        <w:t>出版社：北京：北京出版社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杏坛秋实-北京市教育学会工作经验选 评论地址：https://www.jiaokey.com/book/detail/11228645.html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