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中学实用英语语法表解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中学实用英语语法表解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本书出售、求购地址：https://www.jiaokey.com/book/detail/11228611.html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关键词搜索：https://www.jiaokey.com/tag/中学实用英语语法表解.html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