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初中英语达标、能力训练精要  供初中一年级第一学期使用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初中英语达标、能力训练精要  供初中一年级第一学期使用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本书出售、求购地址：https://www.jiaokey.com/book/detail/11228609.html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关键词搜索：https://www.jiaokey.com/tag/初中英语达标、能力训练精要  供初中一年级第一学期使用.html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